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紧急呼救  美国制海权的衰落</w:t>
      </w:r>
    </w:p>
    <w:p>
      <w:r>
        <w:rPr>
          <w:rFonts w:ascii="宋体" w:hAnsi="宋体" w:eastAsia="宋体"/>
          <w:sz w:val="24"/>
        </w:rPr>
        <w:t>（美）赛思·克罗普西著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紧急呼救  美国制海权的衰落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（美）赛思·克罗普西著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本书出售、求购地址：https://www.jiaokey.com/book/detail/14617719.html</w:t>
      </w:r>
    </w:p>
    <w:p>
      <w:r>
        <w:t>更多相关图书推荐：https://www.jiaokey.com</w:t>
      </w:r>
    </w:p>
    <w:p>
      <w:r>
        <w:t>（美）赛思·克罗普西著 其他作品：https://www.jiaokey.com/tag/（美）赛思·克罗普西著.html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关键词搜索：https://www.jiaokey.com/tag/紧急呼救  美国制海权的衰落.html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