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工商管理经典教材  会计财务教育部高校工商管理类教学教材  公司理财  英文版  第5版</w:t>
      </w:r>
    </w:p>
    <w:p>
      <w:r>
        <w:rPr>
          <w:rFonts w:ascii="宋体" w:hAnsi="宋体" w:eastAsia="宋体"/>
          <w:sz w:val="24"/>
        </w:rPr>
        <w:t>斯蒂芬·罗斯，伦道夫·威斯特菲尔德，杰弗利·贾菲，布拉德福德·乔丹著；李长青译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工商管理经典教材  会计财务教育部高校工商管理类教学教材  公司理财  英文版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斯蒂芬·罗斯，伦道夫·威斯特菲尔德，杰弗利·贾菲，布拉德福德·乔丹著；李长青译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本书出售、求购地址：https://www.jiaokey.com/book/detail/14617710.html</w:t>
      </w:r>
    </w:p>
    <w:p>
      <w:r>
        <w:t>更多相关图书推荐：https://www.jiaokey.com</w:t>
      </w:r>
    </w:p>
    <w:p>
      <w:r>
        <w:t>斯蒂芬·罗斯，伦道夫·威斯特菲尔德，杰弗利·贾菲，布拉德福德·乔丹著；李长青译 其他作品：https://www.jiaokey.com/tag/斯蒂芬·罗斯，伦道夫·威斯特菲尔德，杰弗利·贾菲，布拉德福德·乔丹著；李长青译.html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关键词搜索：https://www.jiaokey.com/tag/工商管理经典教材  会计财务教育部高校工商管理类教学教材  公司理财  英文版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