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结爱  南岳北关  完结篇  上</w:t>
      </w:r>
    </w:p>
    <w:p>
      <w:r>
        <w:rPr>
          <w:rFonts w:ascii="宋体" w:hAnsi="宋体" w:eastAsia="宋体"/>
          <w:sz w:val="24"/>
        </w:rPr>
        <w:t>施定柔著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7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结爱  南岳北关  完结篇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施定柔著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本书出售、求购地址：https://www.jiaokey.com/book/detail/14617696.html</w:t>
      </w:r>
    </w:p>
    <w:p>
      <w:r>
        <w:t>更多相关图书推荐：https://www.jiaokey.com</w:t>
      </w:r>
    </w:p>
    <w:p>
      <w:r>
        <w:t>施定柔著 其他作品：https://www.jiaokey.com/tag/施定柔著.html</w:t>
      </w:r>
    </w:p>
    <w:p>
      <w:r>
        <w:t>杭州:浙江文艺出版社,2019.01 出版图书：https://www.jiaokey.com/tag/杭州:浙江文艺出版社,2019.01.html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