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TOEFL词汇  词根+联想记忆法  学练测  乱序版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出版日期：2018.09</w:t>
      </w:r>
    </w:p>
    <w:p>
      <w:r>
        <w:t>总页数：291</w:t>
      </w:r>
    </w:p>
    <w:p>
      <w:r>
        <w:t>更多请访问教客网: www.jiaokey.com</w:t>
      </w:r>
    </w:p>
    <w:p>
      <w:r>
        <w:t>新东方  TOEFL词汇  词根+联想记忆法  学练测  乱序版 评论地址：https://www.jiaokey.com/book/detail/14617661.html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