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《论语》日记  下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本书出售、求购地址：https://www.jiaokey.com/book/detail/14617645.html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关键词搜索：https://www.jiaokey.com/tag/《论语》日记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