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Facebook诞生记  天才小子扎克伯格的创造神话</w:t>
      </w:r>
    </w:p>
    <w:p>
      <w:r>
        <w:rPr>
          <w:rFonts w:ascii="宋体" w:hAnsi="宋体" w:eastAsia="宋体"/>
          <w:sz w:val="24"/>
        </w:rPr>
        <w:t>马小艳译；（美）本·麦兹里奇，李欣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Facebook诞生记  天才小子扎克伯格的创造神话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马小艳译；（美）本·麦兹里奇，李欣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本书出售、求购地址：https://www.jiaokey.com/book/detail/14617628.html</w:t>
      </w:r>
    </w:p>
    <w:p>
      <w:r>
        <w:t>更多相关图书推荐：https://www.jiaokey.com</w:t>
      </w:r>
    </w:p>
    <w:p>
      <w:r>
        <w:t>马小艳译；（美）本·麦兹里奇，李欣 其他作品：https://www.jiaokey.com/tag/马小艳译；（美）本·麦兹里奇，李欣.html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关键词搜索：https://www.jiaokey.com/tag/Facebook诞生记  天才小子扎克伯格的创造神话.html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