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作者：（美）路易莎·梅·奥尔科特著；毛荣贵，瞿贞译</w:t>
      </w:r>
    </w:p>
    <w:p>
      <w:r>
        <w:t>出版社：北京:北京理工大学出版社,2019.01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小妇人 评论地址：https://www.jiaokey.com/book/detail/14617589.html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