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九二共识  汪辜会谈与共同协议签订</w:t>
      </w:r>
    </w:p>
    <w:p>
      <w:r>
        <w:rPr>
          <w:rFonts w:ascii="宋体" w:hAnsi="宋体" w:eastAsia="宋体"/>
          <w:sz w:val="24"/>
        </w:rPr>
        <w:t>王伟编写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九二共识  汪辜会谈与共同协议签订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本书出售、求购地址：https://www.jiaokey.com/book/detail/14617586.html</w:t>
      </w:r>
    </w:p>
    <w:p>
      <w:r>
        <w:t>更多相关图书推荐：https://www.jiaokey.com</w:t>
      </w:r>
    </w:p>
    <w:p>
      <w:r>
        <w:t>王伟编写 其他作品：https://www.jiaokey.com/tag/王伟编写.html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关键词搜索：https://www.jiaokey.com/tag/九二共识  汪辜会谈与共同协议签订.html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