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书名：21世纪全球城市理论与实践的迭代  英文版</w:t>
      </w:r>
    </w:p>
    <w:p>
      <w:r>
        <w:t>作者：屠启宇</w:t>
      </w:r>
    </w:p>
    <w:p>
      <w:r>
        <w:t>出版社：上海：上海社会科学院出版社</w:t>
      </w:r>
    </w:p>
    <w:p>
      <w:r>
        <w:t>出版日期：2018.11</w:t>
      </w:r>
    </w:p>
    <w:p>
      <w:r>
        <w:t>总页数：201</w:t>
      </w:r>
    </w:p>
    <w:p>
      <w:r>
        <w:t>更多请访问教客网: www.jiaokey.com</w:t>
      </w:r>
    </w:p>
    <w:p>
      <w:r>
        <w:t>21世纪全球城市理论与实践的迭代  英文版 评论地址：https://www.jiaokey.com/book/detail/14617559.html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