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  赢在起跑线上</w:t>
      </w:r>
    </w:p>
    <w:p>
      <w:r>
        <w:t>作者：常桦，龚萍主编</w:t>
      </w:r>
    </w:p>
    <w:p>
      <w:r>
        <w:t>出版社：中国财富出版社,2016.05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大学新生  赢在起跑线上 评论地址：https://www.jiaokey.com/book/detail/14617522.html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