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书名：辅导行思成长  一个辅导员的七年之（氧）</w:t>
      </w:r>
    </w:p>
    <w:p>
      <w:r>
        <w:t>作者：丁莉婷著</w:t>
      </w:r>
    </w:p>
    <w:p>
      <w:r>
        <w:t>出版社：北京:北京出版社,2018.11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辅导行思成长  一个辅导员的七年之（氧） 评论地址：https://www.jiaokey.com/book/detail/14617521.html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