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以色列格斗术基础  全彩图解版</w:t>
      </w:r>
    </w:p>
    <w:p>
      <w:r>
        <w:rPr>
          <w:rFonts w:ascii="宋体" w:hAnsi="宋体" w:eastAsia="宋体"/>
          <w:sz w:val="24"/>
        </w:rPr>
        <w:t>（德）卡斯滕·德拉海姆（CarstenDraheim）著；张沛译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以色列格斗术基础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（德）卡斯滕·德拉海姆（CarstenDraheim）著；张沛译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本书出售、求购地址：https://www.jiaokey.com/book/detail/14617516.html</w:t>
      </w:r>
    </w:p>
    <w:p>
      <w:r>
        <w:t>更多相关图书推荐：https://www.jiaokey.com</w:t>
      </w:r>
    </w:p>
    <w:p>
      <w:r>
        <w:t>（德）卡斯滕·德拉海姆（CarstenDraheim）著；张沛译 其他作品：https://www.jiaokey.com/tag/（德）卡斯滕·德拉海姆（CarstenDraheim）著；张沛译.html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关键词搜索：https://www.jiaokey.com/tag/以色列格斗术基础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