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武器小百科  战机知识绘本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武器小百科  战机知识绘本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本书出售、求购地址：https://www.jiaokey.com/book/detail/14617494.html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关键词搜索：https://www.jiaokey.com/tag/武器小百科  战机知识绘本.html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