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国防科技情报创新理论与方法</w:t>
      </w:r>
    </w:p>
    <w:p>
      <w:r>
        <w:rPr>
          <w:rFonts w:ascii="宋体" w:hAnsi="宋体" w:eastAsia="宋体"/>
          <w:sz w:val="24"/>
        </w:rPr>
        <w:t>宫宏光，汤珊红，常金玲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国防科技情报创新理论与方法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宫宏光，汤珊红，常金玲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本书出售、求购地址：https://www.jiaokey.com/book/detail/14617491.html</w:t>
      </w:r>
    </w:p>
    <w:p>
      <w:r>
        <w:t>更多相关图书推荐：https://www.jiaokey.com</w:t>
      </w:r>
    </w:p>
    <w:p>
      <w:r>
        <w:t>宫宏光，汤珊红，常金玲 其他作品：https://www.jiaokey.com/tag/宫宏光，汤珊红，常金玲.html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关键词搜索：https://www.jiaokey.com/tag/国防科技情报创新理论与方法.html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