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书名：地道风物  苏州</w:t>
      </w:r>
    </w:p>
    <w:p>
      <w:r>
        <w:t>作者：龚将，夏方鹏责任编辑；范亚昆</w:t>
      </w:r>
    </w:p>
    <w:p>
      <w:r>
        <w:t>出版社：北京联合出版公司,2019.06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地道风物  苏州 评论地址：https://www.jiaokey.com/book/detail/14617481.html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