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可能性法则  量子力学如何改善思考、生活和爱的方式</w:t>
      </w:r>
    </w:p>
    <w:p>
      <w:r>
        <w:rPr>
          <w:rFonts w:ascii="宋体" w:hAnsi="宋体" w:eastAsia="宋体"/>
          <w:sz w:val="24"/>
        </w:rPr>
        <w:t>（美）梅尔·施瓦茨著；何芳，邓静译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可能性法则  量子力学如何改善思考、生活和爱的方式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（美）梅尔·施瓦茨著；何芳，邓静译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本书出售、求购地址：https://www.jiaokey.com/book/detail/14617468.html</w:t>
      </w:r>
    </w:p>
    <w:p>
      <w:r>
        <w:t>更多相关图书推荐：https://www.jiaokey.com</w:t>
      </w:r>
    </w:p>
    <w:p>
      <w:r>
        <w:t>（美）梅尔·施瓦茨著；何芳，邓静译 其他作品：https://www.jiaokey.com/tag/（美）梅尔·施瓦茨著；何芳，邓静译.html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关键词搜索：https://www.jiaokey.com/tag/可能性法则  量子力学如何改善思考、生活和爱的方式.html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