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书名：高质量变革  中国100家优秀上市公司之消费  升级篇</w:t>
      </w:r>
    </w:p>
    <w:p>
      <w:r>
        <w:t>作者：何伟主编</w:t>
      </w:r>
    </w:p>
    <w:p>
      <w:r>
        <w:t>出版社：北京：机械工业出版社</w:t>
      </w:r>
    </w:p>
    <w:p>
      <w:r>
        <w:t>出版日期：2019</w:t>
      </w:r>
    </w:p>
    <w:p>
      <w:r>
        <w:t>总页数：270</w:t>
      </w:r>
    </w:p>
    <w:p>
      <w:r>
        <w:t>更多请访问教客网: www.jiaokey.com</w:t>
      </w:r>
    </w:p>
    <w:p>
      <w:r>
        <w:t>高质量变革  中国100家优秀上市公司之消费  升级篇 评论地址：https://www.jiaokey.com/book/detail/14617461.html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