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每天一个心理游戏  第1卷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每天一个心理游戏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本书出售、求购地址：https://www.jiaokey.com/book/detail/14617456.html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关键词搜索：https://www.jiaokey.com/tag/每天一个心理游戏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