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脑血管造影术  正常解剖与血管病  第2版</w:t>
      </w:r>
    </w:p>
    <w:p>
      <w:r>
        <w:rPr>
          <w:rFonts w:ascii="宋体" w:hAnsi="宋体" w:eastAsia="宋体"/>
          <w:sz w:val="24"/>
        </w:rPr>
        <w:t>鲁尼·鲍里斯·布拉德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脑血管造影术  正常解剖与血管病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鲁尼·鲍里斯·布拉德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本书出售、求购地址：https://www.jiaokey.com/book/detail/14617438.html</w:t>
      </w:r>
    </w:p>
    <w:p>
      <w:r>
        <w:t>更多相关图书推荐：https://www.jiaokey.com</w:t>
      </w:r>
    </w:p>
    <w:p>
      <w:r>
        <w:t>鲁尼·鲍里斯·布拉德 其他作品：https://www.jiaokey.com/tag/鲁尼·鲍里斯·布拉德.html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关键词搜索：https://www.jiaokey.com/tag/脑血管造影术  正常解剖与血管病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