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城市基础设施投融资的市场化改革  PPP的理念与实践</w:t>
      </w:r>
    </w:p>
    <w:p>
      <w:r>
        <w:rPr>
          <w:rFonts w:ascii="宋体" w:hAnsi="宋体" w:eastAsia="宋体"/>
          <w:sz w:val="24"/>
        </w:rPr>
        <w:t>陈夕涛责任编辑；北京大岳咨询有限责任公司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城市基础设施投融资的市场化改革  PPP的理念与实践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陈夕涛责任编辑；北京大岳咨询有限责任公司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本书出售、求购地址：https://www.jiaokey.com/book/detail/14617419.html</w:t>
      </w:r>
    </w:p>
    <w:p>
      <w:r>
        <w:t>更多相关图书推荐：https://www.jiaokey.com</w:t>
      </w:r>
    </w:p>
    <w:p>
      <w:r>
        <w:t>陈夕涛责任编辑；北京大岳咨询有限责任公司 其他作品：https://www.jiaokey.com/tag/陈夕涛责任编辑；北京大岳咨询有限责任公司.html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关键词搜索：https://www.jiaokey.com/tag/城市基础设施投融资的市场化改革  PPP的理念与实践.html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