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中国新能源汽车动力电池产业发展报告  2018版</w:t>
      </w:r>
    </w:p>
    <w:p>
      <w:r>
        <w:rPr>
          <w:rFonts w:ascii="宋体" w:hAnsi="宋体" w:eastAsia="宋体"/>
          <w:sz w:val="24"/>
        </w:rPr>
        <w:t>中国汽车技术研究中心有限公司，大连松下汽车能源有限公司编著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中国新能源汽车动力电池产业发展报告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中国汽车技术研究中心有限公司，大连松下汽车能源有限公司编著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本书出售、求购地址：https://www.jiaokey.com/book/detail/14617418.html</w:t>
      </w:r>
    </w:p>
    <w:p>
      <w:r>
        <w:t>更多相关图书推荐：https://www.jiaokey.com</w:t>
      </w:r>
    </w:p>
    <w:p>
      <w:r>
        <w:t>中国汽车技术研究中心有限公司，大连松下汽车能源有限公司编著 其他作品：https://www.jiaokey.com/tag/中国汽车技术研究中心有限公司，大连松下汽车能源有限公司编著.html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关键词搜索：https://www.jiaokey.com/tag/中国新能源汽车动力电池产业发展报告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