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下一站，繁荣  中国汽车全产业链投资价值洞察</w:t>
      </w:r>
    </w:p>
    <w:p>
      <w:r>
        <w:rPr>
          <w:rFonts w:ascii="宋体" w:hAnsi="宋体" w:eastAsia="宋体"/>
          <w:sz w:val="24"/>
        </w:rPr>
        <w:t>贾广宏，徐超，胡卫国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下一站，繁荣  中国汽车全产业链投资价值洞察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贾广宏，徐超，胡卫国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本书出售、求购地址：https://www.jiaokey.com/book/detail/14617417.html</w:t>
      </w:r>
    </w:p>
    <w:p>
      <w:r>
        <w:t>更多相关图书推荐：https://www.jiaokey.com</w:t>
      </w:r>
    </w:p>
    <w:p>
      <w:r>
        <w:t>贾广宏，徐超，胡卫国 其他作品：https://www.jiaokey.com/tag/贾广宏，徐超，胡卫国.html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关键词搜索：https://www.jiaokey.com/tag/下一站，繁荣  中国汽车全产业链投资价值洞察.html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