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“村改居”社区转型及其治理研究</w:t>
      </w:r>
    </w:p>
    <w:p>
      <w:r>
        <w:rPr>
          <w:rFonts w:ascii="宋体" w:hAnsi="宋体" w:eastAsia="宋体"/>
          <w:sz w:val="24"/>
        </w:rPr>
        <w:t>屈群苹著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“村改居”社区转型及其治理研究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屈群苹著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本书出售、求购地址：https://www.jiaokey.com/book/detail/14617403.html</w:t>
      </w:r>
    </w:p>
    <w:p>
      <w:r>
        <w:t>更多相关图书推荐：https://www.jiaokey.com</w:t>
      </w:r>
    </w:p>
    <w:p>
      <w:r>
        <w:t>屈群苹著 其他作品：https://www.jiaokey.com/tag/屈群苹著.html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关键词搜索：https://www.jiaokey.com/tag/“村改居”社区转型及其治理研究.html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