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书名：CEO初任指南  给协会首席执行官的忠告</w:t>
      </w:r>
    </w:p>
    <w:p>
      <w:r>
        <w:t>作者：（美）贝丝·布鲁克斯著；吕潇译</w:t>
      </w:r>
    </w:p>
    <w:p>
      <w:r>
        <w:t>出版社：北京:中国科学技术出版社,2019.05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CEO初任指南  给协会首席执行官的忠告 评论地址：https://www.jiaokey.com/book/detail/14617384.html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