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零基础学信贷</w:t>
      </w:r>
    </w:p>
    <w:p>
      <w:r>
        <w:rPr>
          <w:rFonts w:ascii="宋体" w:hAnsi="宋体" w:eastAsia="宋体"/>
          <w:sz w:val="24"/>
        </w:rPr>
        <w:t>陈楚璇，李丹责任编辑；周麒麟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陈楚璇，李丹责任编辑；周麒麟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本书出售、求购地址：https://www.jiaokey.com/book/detail/14617363.html</w:t>
      </w:r>
    </w:p>
    <w:p>
      <w:r>
        <w:t>更多相关图书推荐：https://www.jiaokey.com</w:t>
      </w:r>
    </w:p>
    <w:p>
      <w:r>
        <w:t>陈楚璇，李丹责任编辑；周麒麟 其他作品：https://www.jiaokey.com/tag/陈楚璇，李丹责任编辑；周麒麟.html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关键词搜索：https://www.jiaokey.com/tag/零基础学信贷.html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