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人生苦短欲望长  第3版</w:t>
      </w:r>
    </w:p>
    <w:p>
      <w:r>
        <w:rPr>
          <w:rFonts w:ascii="宋体" w:hAnsi="宋体" w:eastAsia="宋体"/>
          <w:sz w:val="24"/>
        </w:rPr>
        <w:t>（法）帕特里克·拉佩尔著；张俊丰译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人生苦短欲望长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（法）帕特里克·拉佩尔著；张俊丰译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本书出售、求购地址：https://www.jiaokey.com/book/detail/14617361.html</w:t>
      </w:r>
    </w:p>
    <w:p>
      <w:r>
        <w:t>更多相关图书推荐：https://www.jiaokey.com</w:t>
      </w:r>
    </w:p>
    <w:p>
      <w:r>
        <w:t>（法）帕特里克·拉佩尔著；张俊丰译 其他作品：https://www.jiaokey.com/tag/（法）帕特里克·拉佩尔著；张俊丰译.html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关键词搜索：https://www.jiaokey.com/tag/人生苦短欲望长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