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书名：麦肯锡商务沟通与文案写作</w:t>
      </w:r>
    </w:p>
    <w:p>
      <w:r>
        <w:t>作者：戚风编著</w:t>
      </w:r>
    </w:p>
    <w:p>
      <w:r>
        <w:t>出版社：天津：天津科学技术出版社</w:t>
      </w:r>
    </w:p>
    <w:p>
      <w:r>
        <w:t>出版日期：2019.05</w:t>
      </w:r>
    </w:p>
    <w:p>
      <w:r>
        <w:t>总页数：211</w:t>
      </w:r>
    </w:p>
    <w:p>
      <w:r>
        <w:t>更多请访问教客网: www.jiaokey.com</w:t>
      </w:r>
    </w:p>
    <w:p>
      <w:r>
        <w:t>麦肯锡商务沟通与文案写作 评论地址：https://www.jiaokey.com/book/detail/14617341.html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