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书名：色铅笔多肉绘技法从入门到精通  精讲版</w:t>
      </w:r>
    </w:p>
    <w:p>
      <w:r>
        <w:t>作者：GOOD COLOR编辑部编著</w:t>
      </w:r>
    </w:p>
    <w:p>
      <w:r>
        <w:t>出版社：北京:北京美术摄影出版社,2019.01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色铅笔多肉绘技法从入门到精通  精讲版 评论地址：https://www.jiaokey.com/book/detail/14617312.html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