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生肖文化十六讲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生肖文化十六讲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本书出售、求购地址：https://www.jiaokey.com/book/detail/14617298.html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关键词搜索：https://www.jiaokey.com/tag/生肖文化十六讲.html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