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书名：世界大师散文坊  做一个世界的水手，游遍每个港口</w:t>
      </w:r>
    </w:p>
    <w:p>
      <w:r>
        <w:t>作者：（美）沃尔特·惠特曼</w:t>
      </w:r>
    </w:p>
    <w:p>
      <w:r>
        <w:t>出版社：江苏凤凰文艺出版社,2019.05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世界大师散文坊  做一个世界的水手，游遍每个港口 评论地址：https://www.jiaokey.com/book/detail/14617293.html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