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书名：绥棱陶文化与制作技艺</w:t>
      </w:r>
    </w:p>
    <w:p>
      <w:r>
        <w:t>作者：尹伊君主编</w:t>
      </w:r>
    </w:p>
    <w:p>
      <w:r>
        <w:t>出版社：黑龙江大学出版社,2018.08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绥棱陶文化与制作技艺 评论地址：https://www.jiaokey.com/book/detail/14617287.html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