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唐浩明谈曾国藩平天下之道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唐浩明谈曾国藩平天下之道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本书出售、求购地址：https://www.jiaokey.com/book/detail/14617279.html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关键词搜索：https://www.jiaokey.com/tag/唐浩明谈曾国藩平天下之道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