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书名：武汉美术馆纪念张振铎诞辰110周年作品与文献研究文集</w:t>
      </w:r>
    </w:p>
    <w:p>
      <w:r>
        <w:t>作者：樊枫主编</w:t>
      </w:r>
    </w:p>
    <w:p>
      <w:r>
        <w:t>出版社：武汉:湖北美术出版社,2019.03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武汉美术馆纪念张振铎诞辰110周年作品与文献研究文集 评论地址：https://www.jiaokey.com/book/detail/14617277.html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