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书名：商街·拥簇繁华</w:t>
      </w:r>
    </w:p>
    <w:p>
      <w:r>
        <w:t>作者：袁家方著</w:t>
      </w:r>
    </w:p>
    <w:p>
      <w:r>
        <w:t>出版社：北京:北京美术摄影出版社,2019.02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商街·拥簇繁华 评论地址：https://www.jiaokey.com/book/detail/14617272.html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