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书名：贺鹏飞  原始主义与抽象主义画家</w:t>
      </w:r>
    </w:p>
    <w:p>
      <w:r>
        <w:t>作者：&lt;font color=Red&gt;贺&lt;/font&gt;鹏飞著</w:t>
      </w:r>
    </w:p>
    <w:p>
      <w:r>
        <w:t>出版社：合肥:安徽美术出版社,2019.06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贺鹏飞  原始主义与抽象主义画家 评论地址：https://www.jiaokey.com/book/detail/14617257.html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