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新媒体文案创作与美工设计</w:t>
      </w:r>
    </w:p>
    <w:p>
      <w:r>
        <w:rPr>
          <w:rFonts w:ascii="宋体" w:hAnsi="宋体" w:eastAsia="宋体"/>
          <w:sz w:val="24"/>
        </w:rPr>
        <w:t>张亚慧责任编辑；苏高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新媒体文案创作与美工设计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张亚慧责任编辑；苏高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本书出售、求购地址：https://www.jiaokey.com/book/detail/14617249.html</w:t>
      </w:r>
    </w:p>
    <w:p>
      <w:r>
        <w:t>更多相关图书推荐：https://www.jiaokey.com</w:t>
      </w:r>
    </w:p>
    <w:p>
      <w:r>
        <w:t>张亚慧责任编辑；苏高 其他作品：https://www.jiaokey.com/tag/张亚慧责任编辑；苏高.html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关键词搜索：https://www.jiaokey.com/tag/新媒体文案创作与美工设计.html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