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  600年来一个东南海防卫所的社会变迁</w:t>
      </w:r>
    </w:p>
    <w:p>
      <w:r>
        <w:rPr>
          <w:rFonts w:ascii="宋体" w:hAnsi="宋体" w:eastAsia="宋体"/>
          <w:sz w:val="24"/>
        </w:rPr>
        <w:t>江芬著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  600年来一个东南海防卫所的社会变迁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本书出售、求购地址：https://www.jiaokey.com/book/detail/14617235.html</w:t>
      </w:r>
    </w:p>
    <w:p>
      <w:r>
        <w:t>更多相关图书推荐：https://www.jiaokey.com</w:t>
      </w:r>
    </w:p>
    <w:p>
      <w:r>
        <w:t>江芬著 其他作品：https://www.jiaokey.com/tag/江芬著.html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关键词搜索：https://www.jiaokey.com/tag/镇海  600年来一个东南海防卫所的社会变迁.html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