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书名：中医养生康复学</w:t>
      </w:r>
    </w:p>
    <w:p>
      <w:r>
        <w:t>作者：马烈光主编；杨渝主译</w:t>
      </w:r>
    </w:p>
    <w:p>
      <w:r>
        <w:t>出版社：上海浦江教育出版社,2018.12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中医养生康复学 评论地址：https://www.jiaokey.com/book/detail/14617228.html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