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中国户籍制度的深入解析  现状、影响与改革路径</w:t>
      </w:r>
    </w:p>
    <w:p>
      <w:r>
        <w:rPr>
          <w:rFonts w:ascii="宋体" w:hAnsi="宋体" w:eastAsia="宋体"/>
          <w:sz w:val="24"/>
        </w:rPr>
        <w:t>宋扬著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中国户籍制度的深入解析  现状、影响与改革路径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本书出售、求购地址：https://www.jiaokey.com/book/detail/14617205.html</w:t>
      </w:r>
    </w:p>
    <w:p>
      <w:r>
        <w:t>更多相关图书推荐：https://www.jiaokey.com</w:t>
      </w:r>
    </w:p>
    <w:p>
      <w:r>
        <w:t>宋扬著 其他作品：https://www.jiaokey.com/tag/宋扬著.html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关键词搜索：https://www.jiaokey.com/tag/中国户籍制度的深入解析  现状、影响与改革路径.html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