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书名：托王  蒙古族经济学家</w:t>
      </w:r>
    </w:p>
    <w:p>
      <w:r>
        <w:t>作者：王来喜，（蒙）博·帕拉慕编著</w:t>
      </w:r>
    </w:p>
    <w:p>
      <w:r>
        <w:t>出版社：陕西师范大学出版总社,2017.11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托王  蒙古族经济学家 评论地址：https://www.jiaokey.com/book/detail/14617196.html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