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书名：一枝一叶总关情  后金杜度家族人物史略及其直承后裔谱志</w:t>
      </w:r>
    </w:p>
    <w:p>
      <w:r>
        <w:t>作者：金承涛，孟繁之主编</w:t>
      </w:r>
    </w:p>
    <w:p>
      <w:r>
        <w:t>出版社：太原:山西人民出版社,2019.04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一枝一叶总关情  后金杜度家族人物史略及其直承后裔谱志 评论地址：https://www.jiaokey.com/book/detail/14617194.html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