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作者：陈德兴主编；黄国琪主译</w:t>
      </w:r>
    </w:p>
    <w:p>
      <w:r>
        <w:t>出版社：上海浦江教育出版社,2018.09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方剂学 评论地址：https://www.jiaokey.com/book/detail/14617193.html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