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涉网食品药品与知识产权案件查办实务</w:t>
      </w:r>
    </w:p>
    <w:p>
      <w:r>
        <w:rPr>
          <w:rFonts w:ascii="宋体" w:hAnsi="宋体" w:eastAsia="宋体"/>
          <w:sz w:val="24"/>
        </w:rPr>
        <w:t>李春雷，陈涛，张伟珂著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涉网食品药品与知识产权案件查办实务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李春雷，陈涛，张伟珂著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本书出售、求购地址：https://www.jiaokey.com/book/detail/14617192.html</w:t>
      </w:r>
    </w:p>
    <w:p>
      <w:r>
        <w:t>更多相关图书推荐：https://www.jiaokey.com</w:t>
      </w:r>
    </w:p>
    <w:p>
      <w:r>
        <w:t>李春雷，陈涛，张伟珂著 其他作品：https://www.jiaokey.com/tag/李春雷，陈涛，张伟珂著.html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关键词搜索：https://www.jiaokey.com/tag/涉网食品药品与知识产权案件查办实务.html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