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书名：明代晋城史略</w:t>
      </w:r>
    </w:p>
    <w:p>
      <w:r>
        <w:t>作者：李书吉，王维平著</w:t>
      </w:r>
    </w:p>
    <w:p>
      <w:r>
        <w:t>出版社：太原:三晋出版社,2018.12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明代晋城史略 评论地址：https://www.jiaokey.com/book/detail/14617189.html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