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书名：心灵四书  3  过关，因为有禅心</w:t>
      </w:r>
    </w:p>
    <w:p>
      <w:r>
        <w:t>作者：释永芸著</w:t>
      </w:r>
    </w:p>
    <w:p>
      <w:r>
        <w:t>出版社：北京:宗教文化出版社,2018.08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心灵四书  3  过关，因为有禅心 评论地址：https://www.jiaokey.com/book/detail/14617184.html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