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岩土体渗流过程地电响应特征研究及应用</w:t>
      </w:r>
    </w:p>
    <w:p>
      <w:r>
        <w:rPr>
          <w:rFonts w:ascii="宋体" w:hAnsi="宋体" w:eastAsia="宋体"/>
          <w:sz w:val="24"/>
        </w:rPr>
        <w:t>张卫强等著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岩土体渗流过程地电响应特征研究及应用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本书出售、求购地址：https://www.jiaokey.com/book/detail/14617173.html</w:t>
      </w:r>
    </w:p>
    <w:p>
      <w:r>
        <w:t>更多相关图书推荐：https://www.jiaokey.com</w:t>
      </w:r>
    </w:p>
    <w:p>
      <w:r>
        <w:t>张卫强等著 其他作品：https://www.jiaokey.com/tag/张卫强等著.html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关键词搜索：https://www.jiaokey.com/tag/岩土体渗流过程地电响应特征研究及应用.html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