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书名：丝绸之路上的抱弹类鲁特  理论与实践的互动，从古到当代表演  汉英对照</w:t>
      </w:r>
    </w:p>
    <w:p>
      <w:r>
        <w:t>作者：韦慈朋，萧梅编</w:t>
      </w:r>
    </w:p>
    <w:p>
      <w:r>
        <w:t>出版社：上海:上海音乐学院出版社,2019.05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丝绸之路上的抱弹类鲁特  理论与实践的互动，从古到当代表演  汉英对照 评论地址：https://www.jiaokey.com/book/detail/14617172.html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