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中国农户金融信贷行为及风险控制机制研究  基于行为博弈均衡、机制设计及农户调查数据的实证检验</w:t>
      </w:r>
    </w:p>
    <w:p>
      <w:r>
        <w:rPr>
          <w:rFonts w:ascii="宋体" w:hAnsi="宋体" w:eastAsia="宋体"/>
          <w:sz w:val="24"/>
        </w:rPr>
        <w:t>童毛弟，王冀宁著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中国农户金融信贷行为及风险控制机制研究  基于行为博弈均衡、机制设计及农户调查数据的实证检验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童毛弟，王冀宁著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本书出售、求购地址：https://www.jiaokey.com/book/detail/14617169.html</w:t>
      </w:r>
    </w:p>
    <w:p>
      <w:r>
        <w:t>更多相关图书推荐：https://www.jiaokey.com</w:t>
      </w:r>
    </w:p>
    <w:p>
      <w:r>
        <w:t>童毛弟，王冀宁著 其他作品：https://www.jiaokey.com/tag/童毛弟，王冀宁著.html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关键词搜索：https://www.jiaokey.com/tag/中国农户金融信贷行为及风险控制机制研究  基于行为博弈均衡、机制设计及农户调查数据的实证检验.html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