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书名：伏庐选藏玺印汇存</w:t>
      </w:r>
    </w:p>
    <w:p>
      <w:r>
        <w:t>作者：陈汉第辑；钟妙明，余逸成整理</w:t>
      </w:r>
    </w:p>
    <w:p>
      <w:r>
        <w:t>出版社：杭州:西泠印社出版社,2019.01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伏庐选藏玺印汇存 评论地址：https://www.jiaokey.com/book/detail/14617166.html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