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书名：世间所有相遇  都是久别重逢</w:t>
      </w:r>
    </w:p>
    <w:p>
      <w:r>
        <w:t>作者：白落梅著</w:t>
      </w:r>
    </w:p>
    <w:p>
      <w:r>
        <w:t>出版社：长沙:湖南文艺出版社,2019.03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世间所有相遇  都是久别重逢 评论地址：https://www.jiaokey.com/book/detail/14617153.html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